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NELSON IS MISSING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miss viola swamp    </w:t>
      </w:r>
      <w:r>
        <w:t xml:space="preserve">   miss nelson    </w:t>
      </w:r>
      <w:r>
        <w:t xml:space="preserve">   missing    </w:t>
      </w:r>
      <w:r>
        <w:t xml:space="preserve">   misbehave    </w:t>
      </w:r>
      <w:r>
        <w:t xml:space="preserve">   witch    </w:t>
      </w:r>
      <w:r>
        <w:t xml:space="preserve">   shark    </w:t>
      </w:r>
      <w:r>
        <w:t xml:space="preserve">   secret    </w:t>
      </w:r>
      <w:r>
        <w:t xml:space="preserve">   school    </w:t>
      </w:r>
      <w:r>
        <w:t xml:space="preserve">   police    </w:t>
      </w:r>
      <w:r>
        <w:t xml:space="preserve">   class    </w:t>
      </w:r>
      <w:r>
        <w:t xml:space="preserve">   mars    </w:t>
      </w:r>
      <w:r>
        <w:t xml:space="preserve">   homework    </w:t>
      </w:r>
      <w:r>
        <w:t xml:space="preserve">   butterflies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NELSON IS MISSING</dc:title>
  <dcterms:created xsi:type="dcterms:W3CDTF">2021-10-11T12:27:26Z</dcterms:created>
  <dcterms:modified xsi:type="dcterms:W3CDTF">2021-10-11T12:27:26Z</dcterms:modified>
</cp:coreProperties>
</file>