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CINCUENTICINCO    </w:t>
      </w:r>
      <w:r>
        <w:t xml:space="preserve">   CUARENTIDOS    </w:t>
      </w:r>
      <w:r>
        <w:t xml:space="preserve">   TREINTICINCO    </w:t>
      </w:r>
      <w:r>
        <w:t xml:space="preserve">   VEINTIDOS    </w:t>
      </w:r>
      <w:r>
        <w:t xml:space="preserve">   TRES    </w:t>
      </w:r>
      <w:r>
        <w:t xml:space="preserve">   UNO    </w:t>
      </w:r>
      <w:r>
        <w:t xml:space="preserve">   DOS    </w:t>
      </w:r>
      <w:r>
        <w:t xml:space="preserve">   TRECE    </w:t>
      </w:r>
      <w:r>
        <w:t xml:space="preserve">   CATORCE    </w:t>
      </w:r>
      <w:r>
        <w:t xml:space="preserve">   CUATRO    </w:t>
      </w:r>
      <w:r>
        <w:t xml:space="preserve">   CINCO    </w:t>
      </w:r>
      <w:r>
        <w:t xml:space="preserve">   SEIS    </w:t>
      </w:r>
      <w:r>
        <w:t xml:space="preserve">   SIETE    </w:t>
      </w:r>
      <w:r>
        <w:t xml:space="preserve">   NUEVE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DIEZ    </w:t>
      </w: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VEINTE    </w:t>
      </w:r>
      <w:r>
        <w:t xml:space="preserve">   QUINCE    </w:t>
      </w:r>
      <w:r>
        <w:t xml:space="preserve">   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NUMEROS</dc:title>
  <dcterms:created xsi:type="dcterms:W3CDTF">2021-10-11T12:26:20Z</dcterms:created>
  <dcterms:modified xsi:type="dcterms:W3CDTF">2021-10-11T12:26:20Z</dcterms:modified>
</cp:coreProperties>
</file>