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MITOLOGÍA MAYA Y AZTECA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GABICHA    </w:t>
      </w:r>
      <w:r>
        <w:t xml:space="preserve">   COSIJOGUI    </w:t>
      </w:r>
      <w:r>
        <w:t xml:space="preserve">   NANAHUATZIN    </w:t>
      </w:r>
      <w:r>
        <w:t xml:space="preserve">   TECUCIZTECATL    </w:t>
      </w:r>
      <w:r>
        <w:t xml:space="preserve">   PIRAMIDES    </w:t>
      </w:r>
      <w:r>
        <w:t xml:space="preserve">   SACRIFICIOSHUMANOS    </w:t>
      </w:r>
      <w:r>
        <w:t xml:space="preserve">   JUEGODEPELOTA    </w:t>
      </w:r>
      <w:r>
        <w:t xml:space="preserve">   XIBALBA    </w:t>
      </w:r>
      <w:r>
        <w:t xml:space="preserve">   XBALANQUE    </w:t>
      </w:r>
      <w:r>
        <w:t xml:space="preserve">   HUHNAPU    </w:t>
      </w:r>
      <w:r>
        <w:t xml:space="preserve">   TULA    </w:t>
      </w:r>
      <w:r>
        <w:t xml:space="preserve">   TEZCATLIPOCA    </w:t>
      </w:r>
      <w:r>
        <w:t xml:space="preserve">   QUETZALCOATL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MITOLOGÍA MAYA Y AZTECA</dc:title>
  <dcterms:created xsi:type="dcterms:W3CDTF">2021-10-11T12:27:39Z</dcterms:created>
  <dcterms:modified xsi:type="dcterms:W3CDTF">2021-10-11T12:27:39Z</dcterms:modified>
</cp:coreProperties>
</file>