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CENTRIOLES    </w:t>
      </w:r>
      <w:r>
        <w:t xml:space="preserve">   NUCLEOLUS    </w:t>
      </w:r>
      <w:r>
        <w:t xml:space="preserve">   CYTOKINESIS    </w:t>
      </w:r>
      <w:r>
        <w:t xml:space="preserve">   CHROMOSOMES    </w:t>
      </w:r>
      <w:r>
        <w:t xml:space="preserve">   CHROMATIDS    </w:t>
      </w:r>
      <w:r>
        <w:t xml:space="preserve">   SPINDLEFIBER    </w:t>
      </w:r>
      <w:r>
        <w:t xml:space="preserve">   NUCLEARWALL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2021-10-11T12:29:13Z</dcterms:created>
  <dcterms:modified xsi:type="dcterms:W3CDTF">2021-10-11T12:29:13Z</dcterms:modified>
</cp:coreProperties>
</file>