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non-nuclear DNA is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nuclear DNA condenses and becomes visible as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nuclear DNA is replicated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division of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chromosomes align at centre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cells have membrane bound nuclei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sister chromatids are separated and pulled to opposite ends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centrioles are located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nuclear membranes reform at each end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fibres from centrioles attach to centromeres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separated sister chromatids are called ______________ chromosomes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CROSSWORD</dc:title>
  <dcterms:created xsi:type="dcterms:W3CDTF">2021-10-11T12:27:49Z</dcterms:created>
  <dcterms:modified xsi:type="dcterms:W3CDTF">2021-10-11T12:27:49Z</dcterms:modified>
</cp:coreProperties>
</file>