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 &amp;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 cells divide during meiosis?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DNA copied before Meiosis 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the cells created by mitosis?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diploid number in a liver cell is 52, how many chromosomes are there in the egg of this organism?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exchange of information between two homologous chromosomes?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cells are formed at the end of Meiosis 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cell undergoes meiosis?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cell is an egg cell?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cell are sperm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DNA copied before Meiosis I?</w:t>
            </w:r>
          </w:p>
        </w:tc>
      </w:tr>
    </w:tbl>
    <w:p>
      <w:pPr>
        <w:pStyle w:val="WordBankSmall"/>
      </w:pPr>
      <w:r>
        <w:t xml:space="preserve">   Gamete cells    </w:t>
      </w:r>
      <w:r>
        <w:t xml:space="preserve">   26    </w:t>
      </w:r>
      <w:r>
        <w:t xml:space="preserve">   two    </w:t>
      </w:r>
      <w:r>
        <w:t xml:space="preserve">   Crossing over    </w:t>
      </w:r>
      <w:r>
        <w:t xml:space="preserve">   no    </w:t>
      </w:r>
      <w:r>
        <w:t xml:space="preserve">   yes    </w:t>
      </w:r>
      <w:r>
        <w:t xml:space="preserve">   four    </w:t>
      </w:r>
      <w:r>
        <w:t xml:space="preserve">   Daughter cells    </w:t>
      </w:r>
      <w:r>
        <w:t xml:space="preserve">   Haploids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MEIOSIS</dc:title>
  <dcterms:created xsi:type="dcterms:W3CDTF">2021-10-11T12:29:01Z</dcterms:created>
  <dcterms:modified xsi:type="dcterms:W3CDTF">2021-10-11T12:29:01Z</dcterms:modified>
</cp:coreProperties>
</file>