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MITZVAH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CLOTHING    </w:t>
      </w:r>
      <w:r>
        <w:t xml:space="preserve">   COMMUNITY    </w:t>
      </w:r>
      <w:r>
        <w:t xml:space="preserve">   DIME    </w:t>
      </w:r>
      <w:r>
        <w:t xml:space="preserve">   DOLLAR    </w:t>
      </w:r>
      <w:r>
        <w:t xml:space="preserve">   DONATE    </w:t>
      </w:r>
      <w:r>
        <w:t xml:space="preserve">   FEELS GOOD    </w:t>
      </w:r>
      <w:r>
        <w:t xml:space="preserve">   FOOD    </w:t>
      </w:r>
      <w:r>
        <w:t xml:space="preserve">   FRIEND    </w:t>
      </w:r>
      <w:r>
        <w:t xml:space="preserve">   GOOD DEED    </w:t>
      </w:r>
      <w:r>
        <w:t xml:space="preserve">   HELP    </w:t>
      </w:r>
      <w:r>
        <w:t xml:space="preserve">   HOMELESS    </w:t>
      </w:r>
      <w:r>
        <w:t xml:space="preserve">   HUNGRY    </w:t>
      </w:r>
      <w:r>
        <w:t xml:space="preserve">   KINDNESS    </w:t>
      </w:r>
      <w:r>
        <w:t xml:space="preserve">   LONELY    </w:t>
      </w:r>
      <w:r>
        <w:t xml:space="preserve">   MITZVAH    </w:t>
      </w:r>
      <w:r>
        <w:t xml:space="preserve">   NICKLE    </w:t>
      </w:r>
      <w:r>
        <w:t xml:space="preserve">   PENNY    </w:t>
      </w:r>
      <w:r>
        <w:t xml:space="preserve">   QUARTER    </w:t>
      </w:r>
      <w:r>
        <w:t xml:space="preserve">   SHARING    </w:t>
      </w:r>
      <w:r>
        <w:t xml:space="preserve">   TZEDAKAH    </w:t>
      </w:r>
      <w:r>
        <w:t xml:space="preserve">   VISIT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MITZVAH DAY</dc:title>
  <dcterms:created xsi:type="dcterms:W3CDTF">2021-10-11T12:29:14Z</dcterms:created>
  <dcterms:modified xsi:type="dcterms:W3CDTF">2021-10-11T12:29:14Z</dcterms:modified>
</cp:coreProperties>
</file>