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MIV-en-Vigs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bloed    </w:t>
      </w:r>
      <w:r>
        <w:t xml:space="preserve">   diarree    </w:t>
      </w:r>
      <w:r>
        <w:t xml:space="preserve">   geelsug    </w:t>
      </w:r>
      <w:r>
        <w:t xml:space="preserve">   gewrigspyne    </w:t>
      </w:r>
      <w:r>
        <w:t xml:space="preserve">   immuniteitsgebrek    </w:t>
      </w:r>
      <w:r>
        <w:t xml:space="preserve">   immuunsisteem    </w:t>
      </w:r>
      <w:r>
        <w:t xml:space="preserve">   infeksie    </w:t>
      </w:r>
      <w:r>
        <w:t xml:space="preserve">   lae eetlus    </w:t>
      </w:r>
      <w:r>
        <w:t xml:space="preserve">   liggaam    </w:t>
      </w:r>
      <w:r>
        <w:t xml:space="preserve">   maagpyn    </w:t>
      </w:r>
      <w:r>
        <w:t xml:space="preserve">   menslikeimmuniteitvirus    </w:t>
      </w:r>
      <w:r>
        <w:t xml:space="preserve">   miv    </w:t>
      </w:r>
      <w:r>
        <w:t xml:space="preserve">   moegheid    </w:t>
      </w:r>
      <w:r>
        <w:t xml:space="preserve">   monogamie    </w:t>
      </w:r>
      <w:r>
        <w:t xml:space="preserve">   naarheid    </w:t>
      </w:r>
      <w:r>
        <w:t xml:space="preserve">   onthouding    </w:t>
      </w:r>
      <w:r>
        <w:t xml:space="preserve">   plasma    </w:t>
      </w:r>
      <w:r>
        <w:t xml:space="preserve">   rooibloedselle    </w:t>
      </w:r>
      <w:r>
        <w:t xml:space="preserve">   siektes    </w:t>
      </w:r>
      <w:r>
        <w:t xml:space="preserve">   simptome    </w:t>
      </w:r>
      <w:r>
        <w:t xml:space="preserve">   steriele naalde    </w:t>
      </w:r>
      <w:r>
        <w:t xml:space="preserve">   veilige sekseule oorgang    </w:t>
      </w:r>
      <w:r>
        <w:t xml:space="preserve">   verworwe    </w:t>
      </w:r>
      <w:r>
        <w:t xml:space="preserve">   vigs    </w:t>
      </w:r>
      <w:r>
        <w:t xml:space="preserve">   witbloedselle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MIV-en-Vigs </dc:title>
  <dcterms:created xsi:type="dcterms:W3CDTF">2021-10-11T12:29:24Z</dcterms:created>
  <dcterms:modified xsi:type="dcterms:W3CDTF">2021-10-11T12:29:24Z</dcterms:modified>
</cp:coreProperties>
</file>