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colloid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 of heterogeneous mixture which appears homogeneous but the tiny particles do not settle down instead they move rapidly and collide with or bump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Mixtures that are also called non-uniform mixtures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 being dissolved like salt, sugar,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 that dissolves the solute like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homogeneous or uniform mixture where the particles of the other substance spread evenly through the particles of 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that cannot be broken down into simpler substances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formed when elements combine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homogeneous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up of different gases and an example of homogeneous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Mixtures that are also called uniform mixtures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heterogeneous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Combination of two or more substances that are physically combined and can be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homogeneous mixture which is made up of different gases like oxygen,carbon dioxide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2021-10-11T12:29:56Z</dcterms:created>
  <dcterms:modified xsi:type="dcterms:W3CDTF">2021-10-11T12:29:56Z</dcterms:modified>
</cp:coreProperties>
</file>