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type of solution in which metal is dissolved into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with more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particles break down and spread evenly throughout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solution, the substance that the solute dissolves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mixture in which the particles are too big and heavy to remain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elements, compounds, or both that are not chemically combined (only physically)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mixture in which particles are so small and completely dissolved that it looks like one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mixtures can be separated through ____________ ways such as filters, magnets, and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colloid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mixture which has properties of both solutions and suspensions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 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solution, the substance that is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solution with less solute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2021-10-11T12:30:04Z</dcterms:created>
  <dcterms:modified xsi:type="dcterms:W3CDTF">2021-10-11T12:30:04Z</dcterms:modified>
</cp:coreProperties>
</file>