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 AND ON DIFFRENT EVENT IN LOUISIANA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13th admendment to the U.S. Constitution is ratified, thus officially abolishing slavery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Louisiana Purchase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United States bought the Louisiana Territory from France. The U.S. Secretary of State, James Madison paid 15 million dollars for the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Great 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date that Louisiana was admitted to the Union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1927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fire breaks out and burns much of the city of New Orleans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Francis T. Nichols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famous politician Huey Long is elected governor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1682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one of four African American girls to integrate the New Orleans public school system in 1960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Ruby Bridges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eight-day long protest of the segregated seating system on city buses.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Colfax Massacre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state officeholder in Louisiana history was , a latter-day Populist who was elected to the governorship in 1928 and inaugurated a period of social and economic reform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Huey P. Long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deadly riot of April 1873 that began when heavily armed white Democrats tried to remove Republican electees from the Grant Parish Courthouse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Battle of New Orleans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economic crisis beginning with the stock market crash 1929 -1930s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Great Fire of New Orleans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the most destructive river flood in the history of the United States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Abolishment of Slavery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Jackson led a battle that occurred when British troops attacked U.S. soldiers in New Orleans on January 8, 1815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1928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an American attorney, politician, judge, and a general in the Confederate Army during the Civil War and the 28th governer of Louisiana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April 30, 1812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LaSalle claims Louisiana for France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Baton Rouge Bus Boycott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Hernando de Soto discovers the Mississippi 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1541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 AND ON DIFFRENT EVENT IN LOUISIANA HISTORY</dc:title>
  <dcterms:created xsi:type="dcterms:W3CDTF">2021-10-11T12:29:05Z</dcterms:created>
  <dcterms:modified xsi:type="dcterms:W3CDTF">2021-10-11T12:29:05Z</dcterms:modified>
</cp:coreProperties>
</file>