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 IT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glass    </w:t>
      </w:r>
      <w:r>
        <w:t xml:space="preserve">   play    </w:t>
      </w:r>
      <w:r>
        <w:t xml:space="preserve">   different    </w:t>
      </w:r>
      <w:r>
        <w:t xml:space="preserve">   experiment    </w:t>
      </w:r>
      <w:r>
        <w:t xml:space="preserve">   fun    </w:t>
      </w:r>
      <w:r>
        <w:t xml:space="preserve">   marbles    </w:t>
      </w:r>
      <w:r>
        <w:t xml:space="preserve">   material    </w:t>
      </w:r>
      <w:r>
        <w:t xml:space="preserve">   mix it up     </w:t>
      </w:r>
      <w:r>
        <w:t xml:space="preserve">   pencil shavings     </w:t>
      </w:r>
      <w:r>
        <w:t xml:space="preserve">   sand    </w:t>
      </w:r>
      <w:r>
        <w:t xml:space="preserve">   science    </w:t>
      </w:r>
      <w:r>
        <w:t xml:space="preserve">   sort    </w:t>
      </w:r>
      <w:r>
        <w:t xml:space="preserve">   sugar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IT UP</dc:title>
  <dcterms:created xsi:type="dcterms:W3CDTF">2021-10-11T12:28:13Z</dcterms:created>
  <dcterms:modified xsi:type="dcterms:W3CDTF">2021-10-11T12:28:13Z</dcterms:modified>
</cp:coreProperties>
</file>