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 'N' MASH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WIZARD OF CRICKET?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SONY'S CONSOLE 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INSTAGRAM IS OWNED BY WHICH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DIRECTOR OF THE MOVIE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MONUMENT THAT SHAHJAHAN BUILT IN MEMORY OF ONE OF HIS 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BEST GAMING LAPTOP FROM 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KNOWN AS RAWALPINDI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WHY WE PLAY IS THE SOLGAN OF WHICH SPORTS CHAMPIONSHIP?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IS THE MOST FAMOUS GAME OF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ASSISTANT OF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IS THE PRESENT CEO OF GOOGLE?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NAME OF NATHAN DRAKES 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MICHALE JORDAN RETIRED FROM WHICH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ASSISTANT OF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ENGINEER'S DAUGHTER?[CARS]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WHICH COMPANY RUNS  THE GRAND THEFT AUTO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IS THE CO-FOUNDER OF FACEBOOK?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 EXPANSION OF HP?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RAZER BLADE IS A PRODUCT OF WHICH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VOICE ASSISTANT INTRODUCED BY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ABBREVATION OF LONG TERM EVOLUTION IN 4G PHONES?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ONE SHARE HIS/HER INTERNET THROUGH A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ABBREVATION OF REPUBLIC OF GAMERS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INDIAS FIRST FEMALE BOXING CHAMPION?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 IS INTRODUCING WHICH GENERATION OF CHIPSETS?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INVENTED PACMAN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game in the grand theft auto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WISE TURTLE IN KUNG FU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MAKES UP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JULIETS HERO{CARS}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IS THE BEST BRAND OF GRAPHICS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OMEN COMPUTER IS BY WHICH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CEO OF SPACE-X?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MICHALE JORDAN IS THE MOST RENOWND PLAYER OF WHICH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IS THE LATEST CONSOLE OF XBOX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CURRENT CEO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FEELING KANSAS, PER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WHICH IS THE BEST BRAND OF BASKETBALLS?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BUILT QUTUB MINAR?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IS THE MOST RECENT PHONE RELEASED BY APPLE INC.?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LIKE A LARGE KITTY {CARS}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WATCH DOGS IS A PRODUCT BY WHICH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RECENT LAUNCH FROM LEGO TO HELP EMPOWER YOUNG CODERS?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AM A CRICKET BAT AND A BIRD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WHICH IS  THE SILICON CITY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CAR HAS A M0DEL CALLED ------- VEYRON?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IS TH FOUNDER OF MICROSOFT?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WHICH COMPANY INTRODUCED KINDLES E-READERS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WHICH IS THE MOST POPULAR SEARCH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 True or False: one of the instruments featured on the Far Cry Primal soundtrack is called an Aztec Death Whistle...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'N' MASH</dc:title>
  <dcterms:created xsi:type="dcterms:W3CDTF">2021-10-11T12:28:27Z</dcterms:created>
  <dcterms:modified xsi:type="dcterms:W3CDTF">2021-10-11T12:28:27Z</dcterms:modified>
</cp:coreProperties>
</file>