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and Match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BILE IS PRODUCED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BILE IS EMPTIED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CATALYSTS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BILE IS STORED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WHERE THE WATER REABSORPTION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large intestines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CONTAINS VILLI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small intestines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APPENDIX IS A PART OF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WHERE THE FOOD ABSORPTION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Duodenum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STrONG (HYDROCHLORIC) ACCID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gallbladder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ARE MADE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SYNTHESIS HAPPENS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Carbohydrates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LIPASE is produced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Amylase breaks down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Pepsin breaks down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Lipase breaks down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up chemical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small intestines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Substrate (Starch) + Enzyme (Amylase) =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Amylase breaks down starch into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Large intestines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and Match Digestion</dc:title>
  <dcterms:created xsi:type="dcterms:W3CDTF">2021-10-11T12:28:57Z</dcterms:created>
  <dcterms:modified xsi:type="dcterms:W3CDTF">2021-10-11T12:28:57Z</dcterms:modified>
</cp:coreProperties>
</file>