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 here we 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CAPTAIN BANKS    </w:t>
      </w:r>
      <w:r>
        <w:t xml:space="preserve">   CORA THE EXPLORA    </w:t>
      </w:r>
      <w:r>
        <w:t xml:space="preserve">   ALABAMA BONES    </w:t>
      </w:r>
      <w:r>
        <w:t xml:space="preserve">   LETS GO    </w:t>
      </w:r>
      <w:r>
        <w:t xml:space="preserve">   REAGAN    </w:t>
      </w:r>
      <w:r>
        <w:t xml:space="preserve">   JENNA    </w:t>
      </w:r>
      <w:r>
        <w:t xml:space="preserve">   EVAN    </w:t>
      </w:r>
      <w:r>
        <w:t xml:space="preserve">   EGGERT    </w:t>
      </w:r>
      <w:r>
        <w:t xml:space="preserve">   ADVENTURE    </w:t>
      </w:r>
      <w:r>
        <w:t xml:space="preserve">   BUS    </w:t>
      </w:r>
      <w:r>
        <w:t xml:space="preserve">   OHIO    </w:t>
      </w:r>
      <w:r>
        <w:t xml:space="preserve">   CEDARVILLE    </w:t>
      </w:r>
      <w:r>
        <w:t xml:space="preserve">   CIYMIX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here we come</dc:title>
  <dcterms:created xsi:type="dcterms:W3CDTF">2021-10-11T12:30:32Z</dcterms:created>
  <dcterms:modified xsi:type="dcterms:W3CDTF">2021-10-11T12:30:32Z</dcterms:modified>
</cp:coreProperties>
</file>