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Crossw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Death to the myocardium can cause elevated ______ (2 words, no space) levels in the blood and is an indicator of a myocardial infarction.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object used to open the lumen of a vessel?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SpongeBob character most likely to have a heart attack?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Heart disease was very common in this ancient society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invented the first practical EKG?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____relaxes and expands blood vessels and helps protect the heart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a blood clot.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blockage of the proximal left anterior descending and can cause sudden death.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main cause of plaque formation and a cvd risk?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can delay the onset of atherosclerosis.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Cardiac _________________ is a common procedure where a coronary stent can be placed in order to keep the arteries open in the treatment of CAD.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can develop changes in ________ pathways after a myocardial infarction.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Broken heart syndrome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symptom of a Myocardial Infarction.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Vasospasm, plaque occlusions, and blood clot occlusions are all examples of the _________ of a myocardial infarction.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Statistics show people have the most heart attacks on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Level of an occlusion, length of an occlusion and the presence or absence of collateral circulation are factors which can determine the __________ of a myocardial infarction.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 term _______ will cause death to the myocardium.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Heart disease costs the United States ___annually 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Crossw</dc:title>
  <dcterms:created xsi:type="dcterms:W3CDTF">2021-10-11T12:18:26Z</dcterms:created>
  <dcterms:modified xsi:type="dcterms:W3CDTF">2021-10-11T12:18:26Z</dcterms:modified>
</cp:coreProperties>
</file>