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Easter 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mother    </w:t>
      </w:r>
      <w:r>
        <w:t xml:space="preserve">   father    </w:t>
      </w:r>
      <w:r>
        <w:t xml:space="preserve">   witness    </w:t>
      </w:r>
      <w:r>
        <w:t xml:space="preserve">   false    </w:t>
      </w:r>
      <w:r>
        <w:t xml:space="preserve">   wife    </w:t>
      </w:r>
      <w:r>
        <w:t xml:space="preserve">   steal    </w:t>
      </w:r>
      <w:r>
        <w:t xml:space="preserve">   covet    </w:t>
      </w:r>
      <w:r>
        <w:t xml:space="preserve">   adultery    </w:t>
      </w:r>
      <w:r>
        <w:t xml:space="preserve">   commit    </w:t>
      </w:r>
      <w:r>
        <w:t xml:space="preserve">   Gods    </w:t>
      </w:r>
      <w:r>
        <w:t xml:space="preserve">   vain    </w:t>
      </w:r>
      <w:r>
        <w:t xml:space="preserve">   lord    </w:t>
      </w:r>
      <w:r>
        <w:t xml:space="preserve">   murder    </w:t>
      </w:r>
      <w:r>
        <w:t xml:space="preserve">   idol    </w:t>
      </w:r>
      <w:r>
        <w:t xml:space="preserve">   parents    </w:t>
      </w:r>
      <w:r>
        <w:t xml:space="preserve">   sabbath    </w:t>
      </w:r>
      <w:r>
        <w:t xml:space="preserve">   not    </w:t>
      </w:r>
      <w:r>
        <w:t xml:space="preserve">   shall    </w:t>
      </w:r>
      <w:r>
        <w:t xml:space="preserve">   Honour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Easter Treasure Hunt</dc:title>
  <dcterms:created xsi:type="dcterms:W3CDTF">2021-10-11T12:19:04Z</dcterms:created>
  <dcterms:modified xsi:type="dcterms:W3CDTF">2021-10-11T12:19:04Z</dcterms:modified>
</cp:coreProperties>
</file>