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PRIMERA 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GRAVE    </w:t>
      </w:r>
      <w:r>
        <w:t xml:space="preserve">   PEQUEÑA    </w:t>
      </w:r>
      <w:r>
        <w:t xml:space="preserve">   SIGUIENTE    </w:t>
      </w:r>
      <w:r>
        <w:t xml:space="preserve">   DIRECCION    </w:t>
      </w:r>
      <w:r>
        <w:t xml:space="preserve">   NOTICIAS    </w:t>
      </w:r>
      <w:r>
        <w:t xml:space="preserve">   CORAZON    </w:t>
      </w:r>
      <w:r>
        <w:t xml:space="preserve">   DESTRUCCIONES    </w:t>
      </w:r>
      <w:r>
        <w:t xml:space="preserve">   FUERZA    </w:t>
      </w:r>
      <w:r>
        <w:t xml:space="preserve">   METEOROLOGOS    </w:t>
      </w:r>
      <w:r>
        <w:t xml:space="preserve">   VIDAS    </w:t>
      </w:r>
      <w:r>
        <w:t xml:space="preserve">   TROPICAL    </w:t>
      </w:r>
      <w:r>
        <w:t xml:space="preserve">   MILLAS    </w:t>
      </w:r>
      <w:r>
        <w:t xml:space="preserve">   REMOLINO    </w:t>
      </w:r>
      <w:r>
        <w:t xml:space="preserve">   GIGANTE    </w:t>
      </w:r>
      <w:r>
        <w:t xml:space="preserve">   GIRAR    </w:t>
      </w:r>
      <w:r>
        <w:t xml:space="preserve">   HURACANES    </w:t>
      </w:r>
      <w:r>
        <w:t xml:space="preserve">   VIENTOS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PRIMERA SOPA DE LETRAS</dc:title>
  <dcterms:created xsi:type="dcterms:W3CDTF">2021-10-11T12:19:35Z</dcterms:created>
  <dcterms:modified xsi:type="dcterms:W3CDTF">2021-10-11T12:19:35Z</dcterms:modified>
</cp:coreProperties>
</file>