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Tiempo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Hago ____________. (horseriding)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con mis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karaoke.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primavera, ___________, otoño,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 gusta mucho escuchar música _________ es divertido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Juego 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Hace buen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jugar a los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jueves, viernes, __________,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me gusta nada ______. (to read)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gusta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 ______. It's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rainning.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Tiempo Libre</dc:title>
  <dcterms:created xsi:type="dcterms:W3CDTF">2022-09-03T17:08:43Z</dcterms:created>
  <dcterms:modified xsi:type="dcterms:W3CDTF">2022-09-03T17:08:43Z</dcterms:modified>
</cp:coreProperties>
</file>