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armpain    </w:t>
      </w:r>
      <w:r>
        <w:t xml:space="preserve">   pallor    </w:t>
      </w:r>
      <w:r>
        <w:t xml:space="preserve">   jawpain    </w:t>
      </w:r>
      <w:r>
        <w:t xml:space="preserve">   anxiety    </w:t>
      </w:r>
      <w:r>
        <w:t xml:space="preserve">   fatigue    </w:t>
      </w:r>
      <w:r>
        <w:t xml:space="preserve">   palpitations    </w:t>
      </w:r>
      <w:r>
        <w:t xml:space="preserve">   dyspnoea    </w:t>
      </w:r>
      <w:r>
        <w:t xml:space="preserve">   chestpain    </w:t>
      </w:r>
      <w:r>
        <w:t xml:space="preserve">   falls    </w:t>
      </w:r>
      <w:r>
        <w:t xml:space="preserve">   confusion    </w:t>
      </w:r>
      <w:r>
        <w:t xml:space="preserve">   collapse    </w:t>
      </w:r>
      <w:r>
        <w:t xml:space="preserve">   neckpain    </w:t>
      </w:r>
      <w:r>
        <w:t xml:space="preserve">   hiccups    </w:t>
      </w:r>
      <w:r>
        <w:t xml:space="preserve">   burping    </w:t>
      </w:r>
      <w:r>
        <w:t xml:space="preserve">   nausea    </w:t>
      </w:r>
      <w:r>
        <w:t xml:space="preserve">   sweating    </w:t>
      </w:r>
      <w:r>
        <w:t xml:space="preserve">   weakness    </w:t>
      </w:r>
      <w:r>
        <w:t xml:space="preserve">   headpain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symptoms</dc:title>
  <dcterms:created xsi:type="dcterms:W3CDTF">2021-10-11T12:19:46Z</dcterms:created>
  <dcterms:modified xsi:type="dcterms:W3CDTF">2021-10-11T12:19:46Z</dcterms:modified>
</cp:coreProperties>
</file>