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unit 3 Detecting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malignant tumor of potentially unlimited growth that expands locally and systemically.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Technologies that doctors use to look inside your body for clues about a medical condition; includes X-rays, CT scans, nuclear medicine scans, MRI scans and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and examination of tissue,cells, or fluids from the living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that detects areas if increased or decreased bone metabolism; test is performed to identify abnormal bone process such as tumor ,infection,or fracture.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microarray of immobilized single-stranded DNA fragments of known nucleotide sequence that is used especially in the identification and sequencing of DNA samples and in the analysis of gene expression (as in a cell or tissue).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normal cellular gene corresponding to an oncogene; a gene with a potential to cause cancer but that requires some alteration to become an oncogene. (with dash)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medicine concerned with the use of radiant energy (as X-rays or ultrasound) in the diagnosis and treatment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changes that occur within a cell as it undergoes programmed cell death, brought about by signals that trigger activation of a cascade of suicide proteins in cell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 whose protein products inhibit cell division, thereby preventing uncontrolled cell growth (cancer).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ordered sequence of events in the life of a eukaryotic cell, from its origin in the division of a parent cell until its own division into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 having the potential to cause a normal cell to become cancerous.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cancer derived from bone or containing bone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sectional 3-dimensional view of the body constructed by computed tomography.(abbreviated)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which increases risk or susceptibility.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examine, treat, or photograph with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noninvasive diagnostic technique that produces computerized images of internal body tissues and is based on nuclear magnetic resonance of atoms within the body induced by the application of radio waves.(abbreviated)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unit 3 Detecting Cancer</dc:title>
  <dcterms:created xsi:type="dcterms:W3CDTF">2021-10-11T12:18:24Z</dcterms:created>
  <dcterms:modified xsi:type="dcterms:W3CDTF">2021-10-11T12:18:24Z</dcterms:modified>
</cp:coreProperties>
</file>