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vida loca: Always running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police officer    </w:t>
      </w:r>
      <w:r>
        <w:t xml:space="preserve">   fire bomb    </w:t>
      </w:r>
      <w:r>
        <w:t xml:space="preserve">   The Animal Tribe    </w:t>
      </w:r>
      <w:r>
        <w:t xml:space="preserve">   Chicano    </w:t>
      </w:r>
      <w:r>
        <w:t xml:space="preserve">   descrimination    </w:t>
      </w:r>
      <w:r>
        <w:t xml:space="preserve">   autobiography    </w:t>
      </w:r>
      <w:r>
        <w:t xml:space="preserve">   Los Angeles    </w:t>
      </w:r>
      <w:r>
        <w:t xml:space="preserve">   murder    </w:t>
      </w:r>
      <w:r>
        <w:t xml:space="preserve">   rape    </w:t>
      </w:r>
      <w:r>
        <w:t xml:space="preserve">   gang rival    </w:t>
      </w:r>
      <w:r>
        <w:t xml:space="preserve">   jail    </w:t>
      </w:r>
      <w:r>
        <w:t xml:space="preserve">   Los lamos    </w:t>
      </w:r>
      <w:r>
        <w:t xml:space="preserve">   chente    </w:t>
      </w:r>
      <w:r>
        <w:t xml:space="preserve">   luis    </w:t>
      </w:r>
      <w:r>
        <w:t xml:space="preserve">   chava    </w:t>
      </w:r>
      <w:r>
        <w:t xml:space="preserve">   guns    </w:t>
      </w:r>
      <w:r>
        <w:t xml:space="preserve">   gang    </w:t>
      </w:r>
      <w:r>
        <w:t xml:space="preserve">   theft    </w:t>
      </w:r>
      <w:r>
        <w:t xml:space="preserve">   Mexican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vida loca: Always running </dc:title>
  <dcterms:created xsi:type="dcterms:W3CDTF">2021-10-11T12:18:43Z</dcterms:created>
  <dcterms:modified xsi:type="dcterms:W3CDTF">2021-10-11T12:18:43Z</dcterms:modified>
</cp:coreProperties>
</file>