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BULLY    </w:t>
      </w:r>
      <w:r>
        <w:t xml:space="preserve">   CHEERLEADERS    </w:t>
      </w:r>
      <w:r>
        <w:t xml:space="preserve">   FRENCH FRIES    </w:t>
      </w:r>
      <w:r>
        <w:t xml:space="preserve">   HILLS VILLAGE MIDDLE SCHOOL    </w:t>
      </w:r>
      <w:r>
        <w:t xml:space="preserve">   LEO    </w:t>
      </w:r>
      <w:r>
        <w:t xml:space="preserve">   LUNCH ROOM    </w:t>
      </w:r>
      <w:r>
        <w:t xml:space="preserve">   MILLER THE KILLER    </w:t>
      </w:r>
      <w:r>
        <w:t xml:space="preserve">   PRINCIPL'S OFFICE    </w:t>
      </w:r>
      <w:r>
        <w:t xml:space="preserve">   RAFT    </w:t>
      </w:r>
      <w:r>
        <w:t xml:space="preserve">   TALKATIVE    </w:t>
      </w:r>
      <w:r>
        <w:t xml:space="preserve">   TARDY    </w:t>
      </w:r>
      <w:r>
        <w:t xml:space="preserve">   TEACHERS    </w:t>
      </w:r>
      <w:r>
        <w:t xml:space="preserve">   WORST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Worst Years of my Life</dc:title>
  <dcterms:created xsi:type="dcterms:W3CDTF">2021-10-11T12:21:41Z</dcterms:created>
  <dcterms:modified xsi:type="dcterms:W3CDTF">2021-10-11T12:21:41Z</dcterms:modified>
</cp:coreProperties>
</file>