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MIdnight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GIVEN    </w:t>
      </w:r>
      <w:r>
        <w:t xml:space="preserve">   ASK    </w:t>
      </w:r>
      <w:r>
        <w:t xml:space="preserve">   VISITORS    </w:t>
      </w:r>
      <w:r>
        <w:t xml:space="preserve">   UNEXPECTED    </w:t>
      </w:r>
      <w:r>
        <w:t xml:space="preserve">   LOAVES    </w:t>
      </w:r>
      <w:r>
        <w:t xml:space="preserve">   BREAD    </w:t>
      </w:r>
      <w:r>
        <w:t xml:space="preserve">   NEEDS    </w:t>
      </w:r>
      <w:r>
        <w:t xml:space="preserve">   WANTS    </w:t>
      </w:r>
      <w:r>
        <w:t xml:space="preserve">   JESUS    </w:t>
      </w:r>
      <w:r>
        <w:t xml:space="preserve">   SON    </w:t>
      </w:r>
      <w:r>
        <w:t xml:space="preserve">   WAKE    </w:t>
      </w:r>
      <w:r>
        <w:t xml:space="preserve">   CONVENIENT    </w:t>
      </w:r>
      <w:r>
        <w:t xml:space="preserve">   AVAILABLE    </w:t>
      </w:r>
      <w:r>
        <w:t xml:space="preserve">   EVERYONE    </w:t>
      </w:r>
      <w:r>
        <w:t xml:space="preserve">   ANSWER    </w:t>
      </w:r>
      <w:r>
        <w:t xml:space="preserve">   KNOCK    </w:t>
      </w:r>
      <w:r>
        <w:t xml:space="preserve">   FIND    </w:t>
      </w:r>
      <w:r>
        <w:t xml:space="preserve">   SEEK    </w:t>
      </w:r>
      <w:r>
        <w:t xml:space="preserve">   OPENED    </w:t>
      </w:r>
      <w:r>
        <w:t xml:space="preserve">   GOSPEL    </w:t>
      </w:r>
      <w:r>
        <w:t xml:space="preserve">   DOOR    </w:t>
      </w:r>
      <w:r>
        <w:t xml:space="preserve">   FATHER    </w:t>
      </w:r>
      <w:r>
        <w:t xml:space="preserve">   LAMPLIGHT    </w:t>
      </w:r>
      <w:r>
        <w:t xml:space="preserve">   AWAKENED    </w:t>
      </w:r>
      <w:r>
        <w:t xml:space="preserve">   GALILEE    </w:t>
      </w:r>
      <w:r>
        <w:t xml:space="preserve">   FRIEND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Friend</dc:title>
  <dcterms:created xsi:type="dcterms:W3CDTF">2021-10-11T12:22:10Z</dcterms:created>
  <dcterms:modified xsi:type="dcterms:W3CDTF">2021-10-11T12:22:10Z</dcterms:modified>
</cp:coreProperties>
</file>