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 and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biochemical rock    </w:t>
      </w:r>
      <w:r>
        <w:t xml:space="preserve">   chemical rock    </w:t>
      </w:r>
      <w:r>
        <w:t xml:space="preserve">   clast    </w:t>
      </w:r>
      <w:r>
        <w:t xml:space="preserve">   clastic rock    </w:t>
      </w:r>
      <w:r>
        <w:t xml:space="preserve">   cementation    </w:t>
      </w:r>
      <w:r>
        <w:t xml:space="preserve">   compaction    </w:t>
      </w:r>
      <w:r>
        <w:t xml:space="preserve">   intrusive rock    </w:t>
      </w:r>
      <w:r>
        <w:t xml:space="preserve">   volcanic glass    </w:t>
      </w:r>
      <w:r>
        <w:t xml:space="preserve">   extrusive rock    </w:t>
      </w:r>
      <w:r>
        <w:t xml:space="preserve">   rock cycle    </w:t>
      </w:r>
      <w:r>
        <w:t xml:space="preserve">   sediment    </w:t>
      </w:r>
      <w:r>
        <w:t xml:space="preserve">   texture    </w:t>
      </w:r>
      <w:r>
        <w:t xml:space="preserve">   grain    </w:t>
      </w:r>
      <w:r>
        <w:t xml:space="preserve">   rock    </w:t>
      </w:r>
      <w:r>
        <w:t xml:space="preserve">   gemstone    </w:t>
      </w:r>
      <w:r>
        <w:t xml:space="preserve">   ore    </w:t>
      </w:r>
      <w:r>
        <w:t xml:space="preserve">   density    </w:t>
      </w:r>
      <w:r>
        <w:t xml:space="preserve">   fracture    </w:t>
      </w:r>
      <w:r>
        <w:t xml:space="preserve">   hardness    </w:t>
      </w:r>
      <w:r>
        <w:t xml:space="preserve">   streak    </w:t>
      </w:r>
      <w:r>
        <w:t xml:space="preserve">   luster    </w:t>
      </w:r>
      <w:r>
        <w:t xml:space="preserve">   mineralogist    </w:t>
      </w:r>
      <w:r>
        <w:t xml:space="preserve">   lava    </w:t>
      </w:r>
      <w:r>
        <w:t xml:space="preserve">   magma    </w:t>
      </w:r>
      <w:r>
        <w:t xml:space="preserve">   crystallization    </w:t>
      </w:r>
      <w:r>
        <w:t xml:space="preserve">   silicate    </w:t>
      </w:r>
      <w:r>
        <w:t xml:space="preserve">   cleavage    </w:t>
      </w:r>
      <w:r>
        <w:t xml:space="preserve">   minerals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Rocks</dc:title>
  <dcterms:created xsi:type="dcterms:W3CDTF">2021-10-11T12:25:11Z</dcterms:created>
  <dcterms:modified xsi:type="dcterms:W3CDTF">2021-10-11T12:25:11Z</dcterms:modified>
</cp:coreProperties>
</file>