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MInnesota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Patty Jane's House of Curl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Award-winning poet who grew up in S. Korea, N. Dakota, and Minnesota and teaches at Metro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Owns Birchbark books, named after one of her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lake is full of woe and populated by kids who are above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Characters of this St. Paul children's author include a mouse, a pig, and a rabbit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Grew up in St. Paul and wrote about life in the Roaring Twenties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Likes to use the word 'prey' in his mystery titles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"Cork" is popping in this author's mysteries set in Northern Minnesota.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published in 1928, her Millions of Cats is still in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Agatha McGee is a main character in Staggerford and other novels by this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homecomer was not early but 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and illustrator of Antler, Bear, Canoe and Tracks in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Inver HIlls faculty member and author of Golden Jeep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Grew up in Sauk Center, wrote Main Street, and won a Nobel Prize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Authors</dc:title>
  <dcterms:created xsi:type="dcterms:W3CDTF">2021-10-11T12:25:54Z</dcterms:created>
  <dcterms:modified xsi:type="dcterms:W3CDTF">2021-10-11T12:25:54Z</dcterms:modified>
</cp:coreProperties>
</file>