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MIssouri Botannical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Mr. Shaw's final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store is located on this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also one of these located at the White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store did Mr. Shaw operate before retiring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dome shaped building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not an adult's garden but a ________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main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fish are you able to feed off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along the Botanist path this garden shares its name with a book and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garden was founded in 1859 by _________ Shaw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Botannical Garden</dc:title>
  <dcterms:created xsi:type="dcterms:W3CDTF">2021-10-11T12:26:51Z</dcterms:created>
  <dcterms:modified xsi:type="dcterms:W3CDTF">2021-10-11T12:26:51Z</dcterms:modified>
</cp:coreProperties>
</file>