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mom    </w:t>
      </w:r>
      <w:r>
        <w:t xml:space="preserve">   gametes    </w:t>
      </w:r>
      <w:r>
        <w:t xml:space="preserve">   embryo    </w:t>
      </w:r>
      <w:r>
        <w:t xml:space="preserve">   eggs    </w:t>
      </w:r>
      <w:r>
        <w:t xml:space="preserve">   genes    </w:t>
      </w:r>
      <w:r>
        <w:t xml:space="preserve">   offspring    </w:t>
      </w:r>
      <w:r>
        <w:t xml:space="preserve">   organismisms    </w:t>
      </w:r>
      <w:r>
        <w:t xml:space="preserve">   reproduce    </w:t>
      </w:r>
      <w:r>
        <w:t xml:space="preserve">   telophase    </w:t>
      </w:r>
      <w:r>
        <w:t xml:space="preserve">   prophase    </w:t>
      </w:r>
      <w:r>
        <w:t xml:space="preserve">   metaphase    </w:t>
      </w:r>
      <w:r>
        <w:t xml:space="preserve">   anaphase    </w:t>
      </w:r>
      <w:r>
        <w:t xml:space="preserve">   cells    </w:t>
      </w:r>
      <w:r>
        <w:t xml:space="preserve">   centriole    </w:t>
      </w:r>
      <w:r>
        <w:t xml:space="preserve">   chromatids    </w:t>
      </w:r>
      <w:r>
        <w:t xml:space="preserve">   Sexual    </w:t>
      </w:r>
      <w:r>
        <w:t xml:space="preserve">   division    </w:t>
      </w:r>
      <w:r>
        <w:t xml:space="preserve">   Asexual    </w:t>
      </w:r>
      <w:r>
        <w:t xml:space="preserve">   Meiosis    </w:t>
      </w:r>
      <w:r>
        <w:t xml:space="preserve">   Mitosis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2021-10-11T12:28:25Z</dcterms:created>
  <dcterms:modified xsi:type="dcterms:W3CDTF">2021-10-11T12:28:25Z</dcterms:modified>
</cp:coreProperties>
</file>