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MIxology - Bar station and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conveniently store cherries , orange slices, lime wedges , lemon twists, and olives.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dispense beverages quickly . it electronically operated cobra head with buttons mainsink/ used to wash dishware and mixing equipment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drain glassware and mixing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"w" on the speed gun stands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behind  the bar station where more expensive liquor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hold and keep mixes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hold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the third tub is for water and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tub is filled with water for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wash dishware and mixing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collect moisture and spillage of liquor and mixes,and where you pour the drinks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store most frequently used liquor and mixes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sink consist of three tubs-- one is filled with water and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hold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"C" On speed gun means......?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behind  the bar station where more expensive liquor are stored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MIxology - Bar station and Equipment </dc:title>
  <dcterms:created xsi:type="dcterms:W3CDTF">2021-10-11T12:28:21Z</dcterms:created>
  <dcterms:modified xsi:type="dcterms:W3CDTF">2021-10-11T12:28:21Z</dcterms:modified>
</cp:coreProperties>
</file>