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MIzzou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Silent to your seat    </w:t>
      </w:r>
      <w:r>
        <w:t xml:space="preserve">   Brisk    </w:t>
      </w:r>
      <w:r>
        <w:t xml:space="preserve">   Starbucks    </w:t>
      </w:r>
      <w:r>
        <w:t xml:space="preserve">   Dunkin Donuts    </w:t>
      </w:r>
      <w:r>
        <w:t xml:space="preserve">   Flaming Hot Cheetos    </w:t>
      </w:r>
      <w:r>
        <w:t xml:space="preserve">   Takis    </w:t>
      </w:r>
      <w:r>
        <w:t xml:space="preserve">   Mr Bosworth    </w:t>
      </w:r>
      <w:r>
        <w:t xml:space="preserve">   Mr Fleming    </w:t>
      </w:r>
      <w:r>
        <w:t xml:space="preserve">   Snap    </w:t>
      </w:r>
      <w:r>
        <w:t xml:space="preserve">   Mubeen put your book away    </w:t>
      </w:r>
      <w:r>
        <w:t xml:space="preserve">   House on Mango Street    </w:t>
      </w:r>
      <w:r>
        <w:t xml:space="preserve">   Twelve Angry Men    </w:t>
      </w:r>
      <w:r>
        <w:t xml:space="preserve">   The Giver    </w:t>
      </w:r>
      <w:r>
        <w:t xml:space="preserve">   Stay Gold Ponyboy    </w:t>
      </w:r>
      <w:r>
        <w:t xml:space="preserve">   Mr Russo    </w:t>
      </w:r>
      <w:r>
        <w:t xml:space="preserve">   Ms Moreno    </w:t>
      </w:r>
      <w:r>
        <w:t xml:space="preserve">   Mr Shank    </w:t>
      </w:r>
      <w:r>
        <w:t xml:space="preserve">   Ms Foster    </w:t>
      </w:r>
      <w:r>
        <w:t xml:space="preserve">   pen    </w:t>
      </w:r>
      <w:r>
        <w:t xml:space="preserve">   pencil    </w:t>
      </w:r>
      <w:r>
        <w:t xml:space="preserve">   Stop the Fire Alarms    </w:t>
      </w:r>
      <w:r>
        <w:t xml:space="preserve">   MIzzou    </w:t>
      </w:r>
      <w:r>
        <w:t xml:space="preserve">   Math    </w:t>
      </w:r>
      <w:r>
        <w:t xml:space="preserve">   Wake up Jaysmar    </w:t>
      </w:r>
      <w:r>
        <w:t xml:space="preserve">   supermerit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MIzzou Word Search</dc:title>
  <dcterms:created xsi:type="dcterms:W3CDTF">2021-10-11T12:29:48Z</dcterms:created>
  <dcterms:modified xsi:type="dcterms:W3CDTF">2021-10-11T12:29:48Z</dcterms:modified>
</cp:coreProperties>
</file>