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MJH Faculty and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Coach Hook    </w:t>
      </w:r>
      <w:r>
        <w:t xml:space="preserve">   Coach Martinez    </w:t>
      </w:r>
      <w:r>
        <w:t xml:space="preserve">   Coach Pettis    </w:t>
      </w:r>
      <w:r>
        <w:t xml:space="preserve">   Coach Welch    </w:t>
      </w:r>
      <w:r>
        <w:t xml:space="preserve">   Coach Zuniga    </w:t>
      </w:r>
      <w:r>
        <w:t xml:space="preserve">   Mr. Bartlett    </w:t>
      </w:r>
      <w:r>
        <w:t xml:space="preserve">   Mr. Proctor    </w:t>
      </w:r>
      <w:r>
        <w:t xml:space="preserve">   Mr. Taylor    </w:t>
      </w:r>
      <w:r>
        <w:t xml:space="preserve">   Mr. Trevino    </w:t>
      </w:r>
      <w:r>
        <w:t xml:space="preserve">   Mrs. Franklin    </w:t>
      </w:r>
      <w:r>
        <w:t xml:space="preserve">   Mrs. Gatson    </w:t>
      </w:r>
      <w:r>
        <w:t xml:space="preserve">   Mrs. Hubert    </w:t>
      </w:r>
      <w:r>
        <w:t xml:space="preserve">   Mrs. Hullum    </w:t>
      </w:r>
      <w:r>
        <w:t xml:space="preserve">   Mrs. Marez    </w:t>
      </w:r>
      <w:r>
        <w:t xml:space="preserve">   Mrs. Neal    </w:t>
      </w:r>
      <w:r>
        <w:t xml:space="preserve">   Mrs. Senzig    </w:t>
      </w:r>
      <w:r>
        <w:t xml:space="preserve">   Mrs. Sweeney    </w:t>
      </w:r>
      <w:r>
        <w:t xml:space="preserve">   Mrs. Warren    </w:t>
      </w:r>
      <w:r>
        <w:t xml:space="preserve">   Ms. Abor    </w:t>
      </w:r>
      <w:r>
        <w:t xml:space="preserve">   Ms. Alvarado    </w:t>
      </w:r>
      <w:r>
        <w:t xml:space="preserve">   Ms. Johnson    </w:t>
      </w:r>
      <w:r>
        <w:t xml:space="preserve">   Ms. Jones    </w:t>
      </w:r>
      <w:r>
        <w:t xml:space="preserve">   Ms. Klosterman    </w:t>
      </w:r>
      <w:r>
        <w:t xml:space="preserve">   Ms. Lindsey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MJH Faculty and Staff</dc:title>
  <dcterms:created xsi:type="dcterms:W3CDTF">2021-10-11T12:29:43Z</dcterms:created>
  <dcterms:modified xsi:type="dcterms:W3CDTF">2021-10-11T12:29:43Z</dcterms:modified>
</cp:coreProperties>
</file>