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MJ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Changes at a full moon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Decorated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marks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Let's _______!!!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End of October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living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Spirits, Casper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sweet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are frightened,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They're just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Fly's on a broom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Red + Blue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Fun disguises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Navel,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want to suck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number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Mystery Mansion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Monstor Doctor, popular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__ _____, Smell my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the book Sleepy 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Silk spun from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of a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night was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Eight legged, creepy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Creatures of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Coarses through your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Color of slime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 Halloween</dc:title>
  <dcterms:created xsi:type="dcterms:W3CDTF">2021-10-11T12:30:03Z</dcterms:created>
  <dcterms:modified xsi:type="dcterms:W3CDTF">2021-10-11T12:30:03Z</dcterms:modified>
</cp:coreProperties>
</file>