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MJ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SMOOTH CRIMINAL    </w:t>
      </w:r>
      <w:r>
        <w:t xml:space="preserve">   SHAMONE    </w:t>
      </w:r>
      <w:r>
        <w:t xml:space="preserve">   INVINCIBLE    </w:t>
      </w:r>
      <w:r>
        <w:t xml:space="preserve">   HEE HEE    </w:t>
      </w:r>
      <w:r>
        <w:t xml:space="preserve">   GHOSTS    </w:t>
      </w:r>
      <w:r>
        <w:t xml:space="preserve">   THRILLER    </w:t>
      </w:r>
      <w:r>
        <w:t xml:space="preserve">   HISTORY    </w:t>
      </w:r>
      <w:r>
        <w:t xml:space="preserve">   MOTOWN    </w:t>
      </w:r>
      <w:r>
        <w:t xml:space="preserve">   JACKSON FIVE    </w:t>
      </w:r>
      <w:r>
        <w:t xml:space="preserve">   KATHERINE    </w:t>
      </w:r>
      <w:r>
        <w:t xml:space="preserve">   LOAFERS    </w:t>
      </w:r>
      <w:r>
        <w:t xml:space="preserve">   MOONWALK    </w:t>
      </w:r>
      <w:r>
        <w:t xml:space="preserve">   BEAT IT    </w:t>
      </w:r>
      <w:r>
        <w:t xml:space="preserve">   PARIS    </w:t>
      </w:r>
      <w:r>
        <w:t xml:space="preserve">   DANGEROUS    </w:t>
      </w:r>
      <w:r>
        <w:t xml:space="preserve">   HAYVENHURST    </w:t>
      </w:r>
      <w:r>
        <w:t xml:space="preserve">   BLANKET    </w:t>
      </w:r>
      <w:r>
        <w:t xml:space="preserve">   GLOVE    </w:t>
      </w:r>
      <w:r>
        <w:t xml:space="preserve">   KING OF POP    </w:t>
      </w:r>
      <w:r>
        <w:t xml:space="preserve">   FEDORA    </w:t>
      </w:r>
      <w:r>
        <w:t xml:space="preserve">   BILLIE JEAN    </w:t>
      </w:r>
      <w:r>
        <w:t xml:space="preserve">   PRINCE    </w:t>
      </w:r>
      <w:r>
        <w:t xml:space="preserve">   BAD    </w:t>
      </w:r>
      <w:r>
        <w:t xml:space="preserve">   BUBBLES    </w:t>
      </w:r>
      <w:r>
        <w:t xml:space="preserve">   NEVERLAND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 Word Search</dc:title>
  <dcterms:created xsi:type="dcterms:W3CDTF">2021-10-11T12:28:56Z</dcterms:created>
  <dcterms:modified xsi:type="dcterms:W3CDTF">2021-10-11T12:28:56Z</dcterms:modified>
</cp:coreProperties>
</file>