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MJ's Cryptic Saturday Special Movie Theme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infinity and beyond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long time ago there were two cats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Eleven men and a heist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Take the blue pill or the red pill?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royale with cheese?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2018 filmed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Brosnan's Eye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Unfeasible Challenge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There was most definitely space for two on the wooden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Samantha, I don't know a Samantha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See the line where the sky meets the sea? It calls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65 Million years in the making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Classic Works War II love story in North Africa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Shrimp Boat, Running, Vietnam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I phone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Sci Fi thriller which will terrify you....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aint afraid of no.....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Philadelphia Boxer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name is Maximus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Stand in Father, Marlon Brando epic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Caretaker at the isolated Overlook 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saviours list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Set on Pandora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 will need a bigger boat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MJ's Cryptic Saturday Special Movie Theme </dc:title>
  <dcterms:created xsi:type="dcterms:W3CDTF">2021-10-11T12:30:08Z</dcterms:created>
  <dcterms:modified xsi:type="dcterms:W3CDTF">2021-10-11T12:30:08Z</dcterms:modified>
</cp:coreProperties>
</file>