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MK-Ultra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Humans    </w:t>
      </w:r>
      <w:r>
        <w:t xml:space="preserve">   Isolation    </w:t>
      </w:r>
      <w:r>
        <w:t xml:space="preserve">   Drugs    </w:t>
      </w:r>
      <w:r>
        <w:t xml:space="preserve">   Brainwash    </w:t>
      </w:r>
      <w:r>
        <w:t xml:space="preserve">   Operation    </w:t>
      </w:r>
      <w:r>
        <w:t xml:space="preserve">   Institution    </w:t>
      </w:r>
      <w:r>
        <w:t xml:space="preserve">   Hypnosis    </w:t>
      </w:r>
      <w:r>
        <w:t xml:space="preserve">   Brain    </w:t>
      </w:r>
      <w:r>
        <w:t xml:space="preserve">   Manipulate    </w:t>
      </w:r>
      <w:r>
        <w:t xml:space="preserve">   Electricshock    </w:t>
      </w:r>
      <w:r>
        <w:t xml:space="preserve">   Mind Control    </w:t>
      </w:r>
      <w:r>
        <w:t xml:space="preserve">   Torture    </w:t>
      </w:r>
      <w:r>
        <w:t xml:space="preserve">   MK-Ultra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MK-Ultra</dc:title>
  <dcterms:created xsi:type="dcterms:W3CDTF">2021-10-11T12:29:38Z</dcterms:created>
  <dcterms:modified xsi:type="dcterms:W3CDTF">2021-10-11T12:29:38Z</dcterms:modified>
</cp:coreProperties>
</file>