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MLA Writing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Quotation that is included in a paper without any introduction, context, or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name and page number, in parentheses, after a quote or idea that came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 in which the second and following lines of an entry are indented (used in MLA Works Cited)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summary of a source's information or ideas, expressed in your own words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source's exact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at the end of a research paper that includes all sources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Punctuation used to indicate direct quotes, song titles, poems, chapter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words or ideas from another source as if they were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Font used to indicate the titles of major published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concise statement of the main purpose and argument of the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 Writing Vocabulary</dc:title>
  <dcterms:created xsi:type="dcterms:W3CDTF">2021-10-11T12:30:25Z</dcterms:created>
  <dcterms:modified xsi:type="dcterms:W3CDTF">2021-10-11T12:30:25Z</dcterms:modified>
</cp:coreProperties>
</file>