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MLA format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white _______ paper.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Double 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_______margins on the top, bottom, and sides.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Times New Roman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word in every paragraph should be indented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8 ½  x 11”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Indent set-off or block quotations one half inch from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assignment’s due 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any type of font that is easy to read, such as ________. Make sure that italics look different from the regular typeface.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very last page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_____point size.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 the entire research paper, even the Works Cited page.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left margin.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 one space after _________, unless your instructor tells you to leave two spaces.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periods and other punctuation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choosing option one, creating an MLA heading, you’ll need to include four main components:  Your full name Your instructor’s name The name and number of the course or class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one half inch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list of citations should be _______ of a research project or essay.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 inch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MLA format </dc:title>
  <dcterms:created xsi:type="dcterms:W3CDTF">2022-01-12T03:27:06Z</dcterms:created>
  <dcterms:modified xsi:type="dcterms:W3CDTF">2022-01-12T03:27:06Z</dcterms:modified>
</cp:coreProperties>
</file>