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2016 World Baseball Classic?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top of the line catches?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latest Blue jays to hit a home-run off the facing of the fifth deck?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the most home runs in the 2016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threw the fastest pitch?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named MVP in world baseball classic?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Justin Smaok a switch hitter?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home-runs does Stroman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leads the MLB with average attendance?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MLB best player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Jays center fielder nicknamed?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hit the farthest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fastest baseball player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hit the fastest ball off the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won the NL rookie of the year in 2016 season?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AL rookie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American League MVP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best closer in MLB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only Blue Jay inducted into the Baseball Hall of Fame while playing at least 15 season in the Blue Jays?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was fastest baseball travelling at what speed of the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switch hitters do the Jays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hit a home-run of the facing of the fifth deck at rogers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best pitcher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National League MVP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far was the farthest ball driven?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hit the most home-runs in one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had the best throwing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Who's the best rookie so far in the 2017 season?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</dc:title>
  <dcterms:created xsi:type="dcterms:W3CDTF">2021-10-11T12:29:10Z</dcterms:created>
  <dcterms:modified xsi:type="dcterms:W3CDTF">2021-10-11T12:29:10Z</dcterms:modified>
</cp:coreProperties>
</file>