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famous number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years Jackie Robinson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Jackie Robinson played for in 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professional baseball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someone was killed with a spitball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man who threw "the deadly spitball"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Jackie Robinson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the first baseball league's creation, this one was created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baseball league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game baseball was based off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Crossword</dc:title>
  <dcterms:created xsi:type="dcterms:W3CDTF">2021-10-11T12:29:08Z</dcterms:created>
  <dcterms:modified xsi:type="dcterms:W3CDTF">2021-10-11T12:29:08Z</dcterms:modified>
</cp:coreProperties>
</file>