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MLB National League</w:t>
      </w:r>
    </w:p>
    <w:p>
      <w:pPr>
        <w:pStyle w:val="Questions"/>
      </w:pPr>
      <w:r>
        <w:t xml:space="preserve">1. BCUS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DGODSRE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TNALANIOS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TESARPI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OMDSKDACNBIA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SEMT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ATSIGN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WEERSBR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SRDE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DSLCANRAI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RNLIMAS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IPSELHLI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OKECSIR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SDPAER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BEVSAR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National League</dc:title>
  <dcterms:created xsi:type="dcterms:W3CDTF">2021-10-11T12:29:26Z</dcterms:created>
  <dcterms:modified xsi:type="dcterms:W3CDTF">2021-10-11T12:29:26Z</dcterms:modified>
</cp:coreProperties>
</file>