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MLB and Words</w:t>
      </w:r>
    </w:p>
    <w:p>
      <w:pPr>
        <w:pStyle w:val="Questions"/>
      </w:pPr>
      <w:r>
        <w:t xml:space="preserve">1. ORDGEDS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ENROMUH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SERTIK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EBSVRA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NINGIN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AILRDSACN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YLSROA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LOEOSIR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EAEYKNS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XDOERS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OHWTEIXS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WITNS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ALSBBALE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CHOCA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CRCEATH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AOSSTR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UUDGOT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TREPICH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LEOGV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PAESDR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ACDSBIKMNDOA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ASINTG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DSIANIN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MIANRSRE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EISHPILL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RSARNEG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KCISOER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SEATL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SEGULGR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SRITEG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MLB and Words</dc:title>
  <dcterms:created xsi:type="dcterms:W3CDTF">2021-10-11T12:30:15Z</dcterms:created>
  <dcterms:modified xsi:type="dcterms:W3CDTF">2021-10-11T12:30:15Z</dcterms:modified>
</cp:coreProperties>
</file>