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MLB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Texas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Houston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Philadelphia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Cleveland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San Francisco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Toronto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Detroit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Kansas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Colorado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Washington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Atlanta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Chicago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Milwaukee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Cincinnati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Boston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Pittsburgh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Minnesota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Arizona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St.Louis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Oakland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San Diego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Baltimore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Miami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Tampa Bay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MLB teams</dc:title>
  <dcterms:created xsi:type="dcterms:W3CDTF">2021-10-11T12:29:48Z</dcterms:created>
  <dcterms:modified xsi:type="dcterms:W3CDTF">2021-10-11T12:29:48Z</dcterms:modified>
</cp:coreProperties>
</file>