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MLKJ Letter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Desegregation    </w:t>
      </w:r>
      <w:r>
        <w:t xml:space="preserve">   Segregation    </w:t>
      </w:r>
      <w:r>
        <w:t xml:space="preserve">   Prayer    </w:t>
      </w:r>
      <w:r>
        <w:t xml:space="preserve">   Optimistic    </w:t>
      </w:r>
      <w:r>
        <w:t xml:space="preserve">   Civil rights    </w:t>
      </w:r>
      <w:r>
        <w:t xml:space="preserve">   Disappointment    </w:t>
      </w:r>
      <w:r>
        <w:t xml:space="preserve">   Injustice    </w:t>
      </w:r>
      <w:r>
        <w:t xml:space="preserve">   Protest    </w:t>
      </w:r>
      <w:r>
        <w:t xml:space="preserve">   Nonviolent    </w:t>
      </w:r>
      <w:r>
        <w:t xml:space="preserve">   Police    </w:t>
      </w:r>
      <w:r>
        <w:t xml:space="preserve">   Churches    </w:t>
      </w:r>
      <w:r>
        <w:t xml:space="preserve">   Martin Luther King Jr    </w:t>
      </w:r>
      <w:r>
        <w:t xml:space="preserve">   Prison    </w:t>
      </w:r>
      <w:r>
        <w:t xml:space="preserve">   Birmingham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MLKJ Letter word Search</dc:title>
  <dcterms:created xsi:type="dcterms:W3CDTF">2021-10-11T12:30:02Z</dcterms:created>
  <dcterms:modified xsi:type="dcterms:W3CDTF">2021-10-11T12:30:02Z</dcterms:modified>
</cp:coreProperties>
</file>