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he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hospital did he pass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he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Injustice anywhere is a threat to _______ everywhere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MLK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________can not drive out darkness, only light can do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kids did he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</dc:title>
  <dcterms:created xsi:type="dcterms:W3CDTF">2021-10-11T12:29:46Z</dcterms:created>
  <dcterms:modified xsi:type="dcterms:W3CDTF">2021-10-11T12:29:46Z</dcterms:modified>
</cp:coreProperties>
</file>