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Segergation    </w:t>
      </w:r>
      <w:r>
        <w:t xml:space="preserve">   Speech    </w:t>
      </w:r>
      <w:r>
        <w:t xml:space="preserve">   Racism    </w:t>
      </w:r>
      <w:r>
        <w:t xml:space="preserve">   Leader    </w:t>
      </w:r>
      <w:r>
        <w:t xml:space="preserve">   Equality    </w:t>
      </w:r>
      <w:r>
        <w:t xml:space="preserve">   Hero    </w:t>
      </w:r>
      <w:r>
        <w:t xml:space="preserve">   Color    </w:t>
      </w:r>
      <w:r>
        <w:t xml:space="preserve">   i have a dream    </w:t>
      </w:r>
      <w:r>
        <w:t xml:space="preserve">   Freedom    </w:t>
      </w:r>
      <w:r>
        <w:t xml:space="preserve">   Change    </w:t>
      </w:r>
      <w:r>
        <w:t xml:space="preserve">   Nonviolent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</dc:title>
  <dcterms:created xsi:type="dcterms:W3CDTF">2021-10-11T12:29:53Z</dcterms:created>
  <dcterms:modified xsi:type="dcterms:W3CDTF">2021-10-11T12:29:53Z</dcterms:modified>
</cp:coreProperties>
</file>