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MLK meet Coretta Scott and obtain a Doctorate's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that time, he was the youngest man ever to win what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did MLK have at Ebenezer Baptist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organization did MLK help create that was founded in 1957?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name was given to the violent protest in Selma,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 did he called: racism, poverty and militarism?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inspired by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NAACP chose him to lead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last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MLK?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MLK advocated for what kind of protesting?</w:t>
            </w:r>
          </w:p>
        </w:tc>
      </w:tr>
    </w:tbl>
    <w:p>
      <w:pPr>
        <w:pStyle w:val="WordBankLarge"/>
      </w:pPr>
      <w:r>
        <w:t xml:space="preserve">   Minister    </w:t>
      </w:r>
      <w:r>
        <w:t xml:space="preserve">   Boston University    </w:t>
      </w:r>
      <w:r>
        <w:t xml:space="preserve">   Montgomery Bus Boycott    </w:t>
      </w:r>
      <w:r>
        <w:t xml:space="preserve">   SLCC    </w:t>
      </w:r>
      <w:r>
        <w:t xml:space="preserve">   Mahatma Gandhi    </w:t>
      </w:r>
      <w:r>
        <w:t xml:space="preserve">   Nonviolence    </w:t>
      </w:r>
      <w:r>
        <w:t xml:space="preserve">   Nobel Peace Prize    </w:t>
      </w:r>
      <w:r>
        <w:t xml:space="preserve">   Bloody Sunday    </w:t>
      </w:r>
      <w:r>
        <w:t xml:space="preserve">   the three evils    </w:t>
      </w:r>
      <w:r>
        <w:t xml:space="preserve">   I've been to the mountain top    </w:t>
      </w:r>
      <w:r>
        <w:t xml:space="preserve">   James Earl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</dc:title>
  <dcterms:created xsi:type="dcterms:W3CDTF">2021-10-11T12:30:06Z</dcterms:created>
  <dcterms:modified xsi:type="dcterms:W3CDTF">2021-10-11T12:30:06Z</dcterms:modified>
</cp:coreProperties>
</file>