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Martin    </w:t>
      </w:r>
      <w:r>
        <w:t xml:space="preserve">   Luther    </w:t>
      </w:r>
      <w:r>
        <w:t xml:space="preserve">   King    </w:t>
      </w:r>
      <w:r>
        <w:t xml:space="preserve">   Injustice    </w:t>
      </w:r>
      <w:r>
        <w:t xml:space="preserve">   Peace    </w:t>
      </w:r>
      <w:r>
        <w:t xml:space="preserve">   Protest    </w:t>
      </w:r>
      <w:r>
        <w:t xml:space="preserve">   Boycott    </w:t>
      </w:r>
      <w:r>
        <w:t xml:space="preserve">   March    </w:t>
      </w:r>
      <w:r>
        <w:t xml:space="preserve">   Racism    </w:t>
      </w:r>
      <w:r>
        <w:t xml:space="preserve">   Voting    </w:t>
      </w:r>
      <w:r>
        <w:t xml:space="preserve">   Freedom    </w:t>
      </w:r>
      <w:r>
        <w:t xml:space="preserve">   Civil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MLK</dc:title>
  <dcterms:created xsi:type="dcterms:W3CDTF">2021-10-11T12:30:30Z</dcterms:created>
  <dcterms:modified xsi:type="dcterms:W3CDTF">2021-10-11T12:30:30Z</dcterms:modified>
</cp:coreProperties>
</file>