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MLK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Freedom    </w:t>
      </w:r>
      <w:r>
        <w:t xml:space="preserve">   County    </w:t>
      </w:r>
      <w:r>
        <w:t xml:space="preserve">   Holiday    </w:t>
      </w:r>
      <w:r>
        <w:t xml:space="preserve">   War    </w:t>
      </w:r>
      <w:r>
        <w:t xml:space="preserve">   Memorial    </w:t>
      </w:r>
      <w:r>
        <w:t xml:space="preserve">   Riots    </w:t>
      </w:r>
      <w:r>
        <w:t xml:space="preserve">   Cities    </w:t>
      </w:r>
      <w:r>
        <w:t xml:space="preserve">   Boycott    </w:t>
      </w:r>
      <w:r>
        <w:t xml:space="preserve">   Marches    </w:t>
      </w:r>
      <w:r>
        <w:t xml:space="preserve">   Nobel    </w:t>
      </w:r>
      <w:r>
        <w:t xml:space="preserve">   Georgia    </w:t>
      </w:r>
      <w:r>
        <w:t xml:space="preserve">   Civil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MLK</dc:title>
  <dcterms:created xsi:type="dcterms:W3CDTF">2021-10-11T12:29:03Z</dcterms:created>
  <dcterms:modified xsi:type="dcterms:W3CDTF">2021-10-11T12:29:03Z</dcterms:modified>
</cp:coreProperties>
</file>