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Color    </w:t>
      </w:r>
      <w:r>
        <w:t xml:space="preserve">   preacher    </w:t>
      </w:r>
      <w:r>
        <w:t xml:space="preserve">   Justice    </w:t>
      </w:r>
      <w:r>
        <w:t xml:space="preserve">   Hero    </w:t>
      </w:r>
      <w:r>
        <w:t xml:space="preserve">   Speech    </w:t>
      </w:r>
      <w:r>
        <w:t xml:space="preserve">   Racism    </w:t>
      </w:r>
      <w:r>
        <w:t xml:space="preserve">   Civil Rights    </w:t>
      </w:r>
      <w:r>
        <w:t xml:space="preserve">   Leader    </w:t>
      </w:r>
      <w:r>
        <w:t xml:space="preserve">   Dream    </w:t>
      </w:r>
      <w:r>
        <w:t xml:space="preserve">   Hope    </w:t>
      </w:r>
      <w:r>
        <w:t xml:space="preserve">   Peace    </w:t>
      </w:r>
      <w:r>
        <w:t xml:space="preserve">   American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MLK</dc:title>
  <dcterms:created xsi:type="dcterms:W3CDTF">2021-10-11T12:28:41Z</dcterms:created>
  <dcterms:modified xsi:type="dcterms:W3CDTF">2021-10-11T12:28:41Z</dcterms:modified>
</cp:coreProperties>
</file>