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got married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Did Dr. King smoke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MLK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brother died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awards did Dr. King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MLK was born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shot Dr.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he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his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Dr. King live when he was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MLK was assassinated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he say his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lead ___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his favorite hobby's?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he ever go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MLK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his brother die?</w:t>
            </w:r>
          </w:p>
        </w:tc>
      </w:tr>
    </w:tbl>
    <w:p>
      <w:pPr>
        <w:pStyle w:val="WordBankMedium"/>
      </w:pPr>
      <w:r>
        <w:t xml:space="preserve">   Memphis    </w:t>
      </w:r>
      <w:r>
        <w:t xml:space="preserve">   January 15    </w:t>
      </w:r>
      <w:r>
        <w:t xml:space="preserve">   April 4    </w:t>
      </w:r>
      <w:r>
        <w:t xml:space="preserve">   Atlanta    </w:t>
      </w:r>
      <w:r>
        <w:t xml:space="preserve">   June 18    </w:t>
      </w:r>
      <w:r>
        <w:t xml:space="preserve">   Four    </w:t>
      </w:r>
      <w:r>
        <w:t xml:space="preserve">   Three    </w:t>
      </w:r>
      <w:r>
        <w:t xml:space="preserve">   West Side of Atlanta    </w:t>
      </w:r>
      <w:r>
        <w:t xml:space="preserve">   Drowning    </w:t>
      </w:r>
      <w:r>
        <w:t xml:space="preserve">   1969    </w:t>
      </w:r>
      <w:r>
        <w:t xml:space="preserve">   James Earl Ray    </w:t>
      </w:r>
      <w:r>
        <w:t xml:space="preserve">    A. D. Williams King     </w:t>
      </w:r>
      <w:r>
        <w:t xml:space="preserve">   smoker    </w:t>
      </w:r>
      <w:r>
        <w:t xml:space="preserve">   Over one hundred    </w:t>
      </w:r>
      <w:r>
        <w:t xml:space="preserve">   He was protesting    </w:t>
      </w:r>
      <w:r>
        <w:t xml:space="preserve">   1963    </w:t>
      </w:r>
      <w:r>
        <w:t xml:space="preserve">   Equal Rights    </w:t>
      </w:r>
      <w:r>
        <w:t xml:space="preserve">   Yes    </w:t>
      </w:r>
      <w:r>
        <w:t xml:space="preserve">   7:05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Crossword</dc:title>
  <dcterms:created xsi:type="dcterms:W3CDTF">2021-10-11T12:30:12Z</dcterms:created>
  <dcterms:modified xsi:type="dcterms:W3CDTF">2021-10-11T12:30:12Z</dcterms:modified>
</cp:coreProperties>
</file>